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26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Слипченко Дениса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Слипченко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Слипченко Д.С.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Слипченко Д.С.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Слипченко Д.С.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547042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список внутренних почтовых отправлений;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обращение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Слипченко Д.С.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Слипченко Д.С.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Слипченко Дениса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226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3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4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5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6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7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797860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0302250024556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4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SumInWordsgrp-19rplc-44">
    <w:name w:val="cat-SumInWords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